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Tickle Me Pink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achievement    </w:t>
      </w:r>
      <w:r>
        <w:t xml:space="preserve">   affection    </w:t>
      </w:r>
      <w:r>
        <w:t xml:space="preserve">   belief    </w:t>
      </w:r>
      <w:r>
        <w:t xml:space="preserve">   compassion    </w:t>
      </w:r>
      <w:r>
        <w:t xml:space="preserve">   confidence    </w:t>
      </w:r>
      <w:r>
        <w:t xml:space="preserve">   devotion    </w:t>
      </w:r>
      <w:r>
        <w:t xml:space="preserve">   dignity    </w:t>
      </w:r>
      <w:r>
        <w:t xml:space="preserve">   emotion    </w:t>
      </w:r>
      <w:r>
        <w:t xml:space="preserve">   endurance    </w:t>
      </w:r>
      <w:r>
        <w:t xml:space="preserve">   Faith    </w:t>
      </w:r>
      <w:r>
        <w:t xml:space="preserve">   Forgiveness    </w:t>
      </w:r>
      <w:r>
        <w:t xml:space="preserve">   friendship    </w:t>
      </w:r>
      <w:r>
        <w:t xml:space="preserve">   Hope    </w:t>
      </w:r>
      <w:r>
        <w:t xml:space="preserve">   Love    </w:t>
      </w:r>
      <w:r>
        <w:t xml:space="preserve">   Patience    </w:t>
      </w:r>
      <w:r>
        <w:t xml:space="preserve">   self esteem    </w:t>
      </w:r>
      <w:r>
        <w:t xml:space="preserve">   Sisterhood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Tickle Me Pink</dc:title>
  <dcterms:created xsi:type="dcterms:W3CDTF">2021-10-11T19:49:18Z</dcterms:created>
  <dcterms:modified xsi:type="dcterms:W3CDTF">2021-10-11T19:49:18Z</dcterms:modified>
</cp:coreProperties>
</file>