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Tic-tac1toe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obvious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degree to which something is done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inflict torture,pain,or anguish on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Secretive, dishonest, or cunning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Unawareness of something ,often of something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stages or form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grate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a person or group under control using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Tic-tac1toe</dc:title>
  <dcterms:created xsi:type="dcterms:W3CDTF">2021-10-11T19:49:51Z</dcterms:created>
  <dcterms:modified xsi:type="dcterms:W3CDTF">2021-10-11T19:49:51Z</dcterms:modified>
</cp:coreProperties>
</file>