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Tic-tac-toe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molecules are in 3.00 moles of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combined make up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measurement that is represented with the molar mass of an element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atoms are in 0.001 moles of 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moles are in 102.56 grams of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moles are in 6000.0 grams of 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atoms are in 9.340 moles of 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weight of one mole of an element or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grams are in 1.00 x 10^-7 moles of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measurement that is represented by 6.02 x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up used for the conversions of moles, atoms, molecules, and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atoms are in 1.26 moles of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molecules are in 0.390 moles of 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atoms are in 1.0 x 10^-5 moles of 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moles are in 59.50 grams of Sn?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grams are in 10.89 moles of 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moles are in 4.51 x 10^23 molecules of 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#8</dc:title>
  <dcterms:created xsi:type="dcterms:W3CDTF">2021-10-11T19:49:41Z</dcterms:created>
  <dcterms:modified xsi:type="dcterms:W3CDTF">2021-10-11T19:49:41Z</dcterms:modified>
</cp:coreProperties>
</file>