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Tic-tac-toe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region has very poor soil for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Brasstown Bald is located in this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region has many major cities, such as Atlanta, Macon, and Augusta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Coal is produced in this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region can receive up to 80 inches of rain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region was once submerged underwater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region is known for containing the carpet capital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region has long parallel ridges separated by fertile valleys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region is in between the Appalachian plateau and the Blue ridge mountains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region contains the origin's of all of Georgia's major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T.A.G. corner is in this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region used to be known as the Cotton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region has the Okefenokee swamp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region is the largest of the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region has half of Georgia's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region is home to the first U.S. gold 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region is the economic center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region has lots of barrier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site of many Civil war battlefields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Tic-tac-toe crossword puzzle</dc:title>
  <dcterms:created xsi:type="dcterms:W3CDTF">2021-10-11T19:50:37Z</dcterms:created>
  <dcterms:modified xsi:type="dcterms:W3CDTF">2021-10-11T19:50:37Z</dcterms:modified>
</cp:coreProperties>
</file>