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Tidal Bites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Bee Bee    </w:t>
      </w:r>
      <w:r>
        <w:t xml:space="preserve">   Daren    </w:t>
      </w:r>
      <w:r>
        <w:t xml:space="preserve">   Disaster    </w:t>
      </w:r>
      <w:r>
        <w:t xml:space="preserve">   Fire    </w:t>
      </w:r>
      <w:r>
        <w:t xml:space="preserve">   Kyle    </w:t>
      </w:r>
      <w:r>
        <w:t xml:space="preserve">   Money Talk    </w:t>
      </w:r>
      <w:r>
        <w:t xml:space="preserve">   Oregon    </w:t>
      </w:r>
      <w:r>
        <w:t xml:space="preserve">   Peg Kehret    </w:t>
      </w:r>
      <w:r>
        <w:t xml:space="preserve">   Salesman of the Year    </w:t>
      </w:r>
      <w:r>
        <w:t xml:space="preserve">   Tidal    </w:t>
      </w:r>
      <w:r>
        <w:t xml:space="preserve">   Tsunami    </w:t>
      </w:r>
      <w:r>
        <w:t xml:space="preserve">   Wave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Tidal Bites Word Scramble</dc:title>
  <dcterms:created xsi:type="dcterms:W3CDTF">2021-10-11T19:49:03Z</dcterms:created>
  <dcterms:modified xsi:type="dcterms:W3CDTF">2021-10-11T19:49:03Z</dcterms:modified>
</cp:coreProperties>
</file>