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Tidal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Tidal Energy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Tidal currents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the Rance tidal station the largest tidal station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motion is captured by tidal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Tidal energy is produced by using?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24 turbines reach peak output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Tidal Energy is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from the tides converts mainly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Tidal plants need to be close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methods for generating electricity using tidal energy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Tidal Energy</dc:title>
  <dcterms:created xsi:type="dcterms:W3CDTF">2021-10-11T19:50:09Z</dcterms:created>
  <dcterms:modified xsi:type="dcterms:W3CDTF">2021-10-11T19:50:09Z</dcterms:modified>
</cp:coreProperties>
</file>