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Tidal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Ronicole    </w:t>
      </w:r>
      <w:r>
        <w:t xml:space="preserve">   flowing water    </w:t>
      </w:r>
      <w:r>
        <w:t xml:space="preserve">   falls    </w:t>
      </w:r>
      <w:r>
        <w:t xml:space="preserve">   rise    </w:t>
      </w:r>
      <w:r>
        <w:t xml:space="preserve">   renewable    </w:t>
      </w:r>
      <w:r>
        <w:t xml:space="preserve">   potential    </w:t>
      </w:r>
      <w:r>
        <w:t xml:space="preserve">   electricity    </w:t>
      </w:r>
      <w:r>
        <w:t xml:space="preserve">   power    </w:t>
      </w:r>
      <w:r>
        <w:t xml:space="preserve">   ocean    </w:t>
      </w:r>
      <w:r>
        <w:t xml:space="preserve">   surge     </w:t>
      </w:r>
      <w:r>
        <w:t xml:space="preserve">   generator    </w:t>
      </w:r>
      <w:r>
        <w:t xml:space="preserve">   hydropower    </w:t>
      </w:r>
      <w:r>
        <w:t xml:space="preserve">   water    </w:t>
      </w:r>
      <w:r>
        <w:t xml:space="preserve">   enery    </w:t>
      </w:r>
      <w:r>
        <w:t xml:space="preserve">   Tidal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Tidal Power</dc:title>
  <dcterms:created xsi:type="dcterms:W3CDTF">2021-10-11T19:49:05Z</dcterms:created>
  <dcterms:modified xsi:type="dcterms:W3CDTF">2021-10-11T19:49:05Z</dcterms:modified>
</cp:coreProperties>
</file>