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Ronicole    </w:t>
      </w:r>
      <w:r>
        <w:t xml:space="preserve">   Flowing Water    </w:t>
      </w:r>
      <w:r>
        <w:t xml:space="preserve">   Falls    </w:t>
      </w:r>
      <w:r>
        <w:t xml:space="preserve">   Rise    </w:t>
      </w:r>
      <w:r>
        <w:t xml:space="preserve">   Renewable    </w:t>
      </w:r>
      <w:r>
        <w:t xml:space="preserve">   Potential    </w:t>
      </w:r>
      <w:r>
        <w:t xml:space="preserve">   Electricity    </w:t>
      </w:r>
      <w:r>
        <w:t xml:space="preserve">   Power    </w:t>
      </w:r>
      <w:r>
        <w:t xml:space="preserve">   Ocean    </w:t>
      </w:r>
      <w:r>
        <w:t xml:space="preserve">   Surge    </w:t>
      </w:r>
      <w:r>
        <w:t xml:space="preserve">   Generator    </w:t>
      </w:r>
      <w:r>
        <w:t xml:space="preserve">    Hydropower    </w:t>
      </w:r>
      <w:r>
        <w:t xml:space="preserve">   Water    </w:t>
      </w:r>
      <w:r>
        <w:t xml:space="preserve">   Energy    </w:t>
      </w:r>
      <w:r>
        <w:t xml:space="preserve">   Tidal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Power</dc:title>
  <dcterms:created xsi:type="dcterms:W3CDTF">2021-10-11T19:49:08Z</dcterms:created>
  <dcterms:modified xsi:type="dcterms:W3CDTF">2021-10-11T19:49:08Z</dcterms:modified>
</cp:coreProperties>
</file>