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Tidal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Tidal power has to be located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Tidal power is a form of hydropower converting energy from the tides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coast of ...... Has a exceptional energy producing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...... Ages tide mills became 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Tides are caused by the .... And earths gravitational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researched that the total availability of tidal power has reached higher than assumed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 underwater turbines are located in waters that have high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18th century there were 200 tide mills in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renewable, efficient and animal friendly energy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turbines capture the ebbing and ....... of the ocean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18th century there were 300 tide mills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electricity is formed when the water runs through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18th century there were 100 tide mills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ever tidal power generation station is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earliest evidence of natural tides to be put to rest use for electricity dates back to 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Tidal power is created from the oceans natural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power</dc:title>
  <dcterms:created xsi:type="dcterms:W3CDTF">2021-10-11T19:49:31Z</dcterms:created>
  <dcterms:modified xsi:type="dcterms:W3CDTF">2021-10-11T19:49:31Z</dcterms:modified>
</cp:coreProperties>
</file>