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Tide Pod Consumption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 you call if the Tide pod is ingested?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were Tide Pods put on the market?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distributes Tide Pods?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first month of 2018, how many cases were reported of tide pod misuse?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happens to the respiratory tract, after ingesting?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new challenge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white powder that helps harden the film in the Pods?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age group is taking advantage of the Challenge?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harmful ingredients in a Tide Pod did we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Tide pods were origionally made to __ laundry detergent.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Tide Pod Consumption</dc:title>
  <dcterms:created xsi:type="dcterms:W3CDTF">2021-10-11T19:49:58Z</dcterms:created>
  <dcterms:modified xsi:type="dcterms:W3CDTF">2021-10-11T19:49:58Z</dcterms:modified>
</cp:coreProperties>
</file>