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 Pool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sea urchin    </w:t>
      </w:r>
      <w:r>
        <w:t xml:space="preserve">   nudibranch    </w:t>
      </w:r>
      <w:r>
        <w:t xml:space="preserve">   mussels    </w:t>
      </w:r>
      <w:r>
        <w:t xml:space="preserve">   rockweed    </w:t>
      </w:r>
      <w:r>
        <w:t xml:space="preserve">   coral    </w:t>
      </w:r>
      <w:r>
        <w:t xml:space="preserve">   algae    </w:t>
      </w:r>
      <w:r>
        <w:t xml:space="preserve">   kelp    </w:t>
      </w:r>
      <w:r>
        <w:t xml:space="preserve">   seaweed    </w:t>
      </w:r>
      <w:r>
        <w:t xml:space="preserve">   hermit crab    </w:t>
      </w:r>
      <w:r>
        <w:t xml:space="preserve">   limpet    </w:t>
      </w:r>
      <w:r>
        <w:t xml:space="preserve">   mollusk    </w:t>
      </w:r>
      <w:r>
        <w:t xml:space="preserve">   barnacle    </w:t>
      </w:r>
      <w:r>
        <w:t xml:space="preserve">   green shore crab    </w:t>
      </w:r>
      <w:r>
        <w:t xml:space="preserve">   seastar    </w:t>
      </w:r>
      <w:r>
        <w:t xml:space="preserve">   anemone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 Pool Creatures</dc:title>
  <dcterms:created xsi:type="dcterms:W3CDTF">2021-10-11T19:50:46Z</dcterms:created>
  <dcterms:modified xsi:type="dcterms:W3CDTF">2021-10-11T19:50:46Z</dcterms:modified>
</cp:coreProperties>
</file>