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algal bloom, toxic to people, fish, shellfish, marine mammals 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level of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one high tide and one low tide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Unlike most other algal blooms because of its unusually high concentrations, Unappealing but not harmful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level of tide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high tides and two low tides in the same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moon, earth and sun fall in a straight line, the greatest difference in high and low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sun and moon are at a right angle, a small difference between high and low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low tide follows two high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channel of water flowing seaward from near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of water travels up a river against the direction of the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 Types</dc:title>
  <dcterms:created xsi:type="dcterms:W3CDTF">2021-10-11T19:50:36Z</dcterms:created>
  <dcterms:modified xsi:type="dcterms:W3CDTF">2021-10-11T19:50:36Z</dcterms:modified>
</cp:coreProperties>
</file>