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 and moon's ______ force causes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high tides and low tides are there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 tides occur in areas _______ from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tides occur in areas ______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Smaller tides are called _______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the sun or the moon have a stronger force on the earth?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Smaller tides occur when the sun and moon are ______ angles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moon attracts the water _________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Tides change as the earth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Tidal bulges occur when the earth's water is pulled _______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Larger tides occur when the sun and moon pull in the ______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Larger tides are called _______ tides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Tides</dc:title>
  <dcterms:created xsi:type="dcterms:W3CDTF">2021-10-11T19:49:27Z</dcterms:created>
  <dcterms:modified xsi:type="dcterms:W3CDTF">2021-10-11T19:49:27Z</dcterms:modified>
</cp:coreProperties>
</file>