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moon phase where the left half of the moon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star around which planets revolve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caused by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terrestrial tide due to the mutual attraction between earth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tide when at its lowest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tide that occurs when the sun, moon, and Earth are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partial tide, with a period of 12 hours, caused by the tide-producing force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that exists between any two objects that have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rock that forms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moon phase where the right half of the moon is lit and creates neap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tide when at its highest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of the moon in which its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when the sun, moon, and Earth align at a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that contains two hydrogen atoms and one oxygen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2021-10-11T19:49:29Z</dcterms:created>
  <dcterms:modified xsi:type="dcterms:W3CDTF">2021-10-11T19:49:29Z</dcterms:modified>
</cp:coreProperties>
</file>