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Bulge    </w:t>
      </w:r>
      <w:r>
        <w:t xml:space="preserve">   Ocean    </w:t>
      </w:r>
      <w:r>
        <w:t xml:space="preserve">   Gravity    </w:t>
      </w:r>
      <w:r>
        <w:t xml:space="preserve">   Force    </w:t>
      </w:r>
      <w:r>
        <w:t xml:space="preserve">   Space    </w:t>
      </w:r>
      <w:r>
        <w:t xml:space="preserve">   Revolution    </w:t>
      </w:r>
      <w:r>
        <w:t xml:space="preserve">   Tidalrange    </w:t>
      </w:r>
      <w:r>
        <w:t xml:space="preserve">   Sealevel    </w:t>
      </w:r>
      <w:r>
        <w:t xml:space="preserve">   Sun    </w:t>
      </w:r>
      <w:r>
        <w:t xml:space="preserve">   Neap    </w:t>
      </w:r>
      <w:r>
        <w:t xml:space="preserve">   Lowtide    </w:t>
      </w:r>
      <w:r>
        <w:t xml:space="preserve">   Hightide    </w:t>
      </w:r>
      <w:r>
        <w:t xml:space="preserve">   Tides    </w:t>
      </w:r>
      <w:r>
        <w:t xml:space="preserve">   Spring    </w:t>
      </w:r>
      <w:r>
        <w:t xml:space="preserve">   Moon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2021-10-21T03:43:43Z</dcterms:created>
  <dcterms:modified xsi:type="dcterms:W3CDTF">2021-10-21T03:43:43Z</dcterms:modified>
</cp:coreProperties>
</file>