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Tides &amp; Eclipses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eclipse    </w:t>
      </w:r>
      <w:r>
        <w:t xml:space="preserve">   astronomy    </w:t>
      </w:r>
      <w:r>
        <w:t xml:space="preserve">   sun    </w:t>
      </w:r>
      <w:r>
        <w:t xml:space="preserve">   rotation    </w:t>
      </w:r>
      <w:r>
        <w:t xml:space="preserve">   annular    </w:t>
      </w:r>
      <w:r>
        <w:t xml:space="preserve">   Moon    </w:t>
      </w:r>
      <w:r>
        <w:t xml:space="preserve">   tides    </w:t>
      </w:r>
      <w:r>
        <w:t xml:space="preserve">   gravitational    </w:t>
      </w:r>
      <w:r>
        <w:t xml:space="preserve">   partial    </w:t>
      </w:r>
      <w:r>
        <w:t xml:space="preserve">   penumbral    </w:t>
      </w:r>
      <w:r>
        <w:t xml:space="preserve">   Lunar    </w:t>
      </w:r>
      <w:r>
        <w:t xml:space="preserve">   Solar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Tides &amp; Eclipses</dc:title>
  <dcterms:created xsi:type="dcterms:W3CDTF">2021-10-11T19:50:16Z</dcterms:created>
  <dcterms:modified xsi:type="dcterms:W3CDTF">2021-10-11T19:50:16Z</dcterms:modified>
</cp:coreProperties>
</file>