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Tides, Phases, Eclipses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iouter planet    </w:t>
      </w:r>
      <w:r>
        <w:t xml:space="preserve">   inner planet    </w:t>
      </w:r>
      <w:r>
        <w:t xml:space="preserve">   humans    </w:t>
      </w:r>
      <w:r>
        <w:t xml:space="preserve">   scientist    </w:t>
      </w:r>
      <w:r>
        <w:t xml:space="preserve">   astronaut    </w:t>
      </w:r>
      <w:r>
        <w:t xml:space="preserve">   probe    </w:t>
      </w:r>
      <w:r>
        <w:t xml:space="preserve">   NASA    </w:t>
      </w:r>
      <w:r>
        <w:t xml:space="preserve">   space shuttle    </w:t>
      </w:r>
      <w:r>
        <w:t xml:space="preserve">   mission    </w:t>
      </w:r>
      <w:r>
        <w:t xml:space="preserve">   revolution    </w:t>
      </w:r>
      <w:r>
        <w:t xml:space="preserve">   orbit    </w:t>
      </w:r>
      <w:r>
        <w:t xml:space="preserve">   cycle    </w:t>
      </w:r>
      <w:r>
        <w:t xml:space="preserve">   position    </w:t>
      </w:r>
      <w:r>
        <w:t xml:space="preserve">   sun    </w:t>
      </w:r>
      <w:r>
        <w:t xml:space="preserve">   satellite    </w:t>
      </w:r>
      <w:r>
        <w:t xml:space="preserve">   planets    </w:t>
      </w:r>
      <w:r>
        <w:t xml:space="preserve">   earth    </w:t>
      </w:r>
      <w:r>
        <w:t xml:space="preserve">   inertia    </w:t>
      </w:r>
      <w:r>
        <w:t xml:space="preserve">   gravity    </w:t>
      </w:r>
      <w:r>
        <w:t xml:space="preserve">   crest    </w:t>
      </w:r>
      <w:r>
        <w:t xml:space="preserve">   trough    </w:t>
      </w:r>
      <w:r>
        <w:t xml:space="preserve">   high tide    </w:t>
      </w:r>
      <w:r>
        <w:t xml:space="preserve">   low tide    </w:t>
      </w:r>
      <w:r>
        <w:t xml:space="preserve">   neap tide    </w:t>
      </w:r>
      <w:r>
        <w:t xml:space="preserve">   tide    </w:t>
      </w:r>
      <w:r>
        <w:t xml:space="preserve">   solar    </w:t>
      </w:r>
      <w:r>
        <w:t xml:space="preserve">   lunar    </w:t>
      </w:r>
      <w:r>
        <w:t xml:space="preserve">   eclipses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Tides, Phases, Eclipses</dc:title>
  <dcterms:created xsi:type="dcterms:W3CDTF">2021-10-11T19:50:23Z</dcterms:created>
  <dcterms:modified xsi:type="dcterms:W3CDTF">2021-10-11T19:50:23Z</dcterms:modified>
</cp:coreProperties>
</file>