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Tides Scramble</w:t>
      </w:r>
    </w:p>
    <w:p>
      <w:pPr>
        <w:pStyle w:val="Questions"/>
      </w:pPr>
      <w:r>
        <w:t xml:space="preserve">1. STEDI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APNE STDIE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RISNGP EISTD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IHHG TIEDS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LWO ITDES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EAS ELSVLE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YIVRGAT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THRAE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RAVTGIY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WATRE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SREI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LLAF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SFOERC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Tides    </w:t>
      </w:r>
      <w:r>
        <w:t xml:space="preserve">   Neap Tides    </w:t>
      </w:r>
      <w:r>
        <w:t xml:space="preserve">   Spring Tides    </w:t>
      </w:r>
      <w:r>
        <w:t xml:space="preserve">   High Tides    </w:t>
      </w:r>
      <w:r>
        <w:t xml:space="preserve">   Low Tides    </w:t>
      </w:r>
      <w:r>
        <w:t xml:space="preserve">   Sea Levels    </w:t>
      </w:r>
      <w:r>
        <w:t xml:space="preserve">   Gravity    </w:t>
      </w:r>
      <w:r>
        <w:t xml:space="preserve">   Sun    </w:t>
      </w:r>
      <w:r>
        <w:t xml:space="preserve">   Moon    </w:t>
      </w:r>
      <w:r>
        <w:t xml:space="preserve">   Earth    </w:t>
      </w:r>
      <w:r>
        <w:t xml:space="preserve">   Gravity    </w:t>
      </w:r>
      <w:r>
        <w:t xml:space="preserve">   Water    </w:t>
      </w:r>
      <w:r>
        <w:t xml:space="preserve">   Rise    </w:t>
      </w:r>
      <w:r>
        <w:t xml:space="preserve">   Fall    </w:t>
      </w:r>
      <w:r>
        <w:t xml:space="preserve">   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 Scramble</dc:title>
  <dcterms:created xsi:type="dcterms:W3CDTF">2021-10-11T19:49:56Z</dcterms:created>
  <dcterms:modified xsi:type="dcterms:W3CDTF">2021-10-11T19:49:56Z</dcterms:modified>
</cp:coreProperties>
</file>