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Tides and Eclipses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envelope of gases surrounding the earth or another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phase of the moon in which its whole disk is illuminated.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dark area or shape produced by a body coming between rays of light and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phase of the moon when it is in conjunction with the sun and invisible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tide just after the first or third quarters of the moon when there is least difference between high and low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of the almost spherical concentric regions of matter that make up the earth and its atmosphere,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tide just after a new or full moon, when there is the greatest difference between high and low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regions of the surface, atmosphere, and hydrosphere of the earth (or analogous parts of other planets) occupied by living organisms.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the tide when at its highest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eclipse in which the moon appears darkened as it passes into the earth's shadow.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frozen water part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waters on the earth's surface, such as lakes and seas, and sometimes including water over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the tide when at its lowest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eclipse in which the sun is obscured by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regular oval shape, traced by a point moving in a plane so that the sum of its distances from two other points (the foci) is constant, or resulting when a cone is cut by an oblique plane which does not intersect the base.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Tides and Eclipses</dc:title>
  <dcterms:created xsi:type="dcterms:W3CDTF">2021-10-11T19:50:56Z</dcterms:created>
  <dcterms:modified xsi:type="dcterms:W3CDTF">2021-10-11T19:50:56Z</dcterms:modified>
</cp:coreProperties>
</file>