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Tides and 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Annular    </w:t>
      </w:r>
      <w:r>
        <w:t xml:space="preserve">   Eclipse    </w:t>
      </w:r>
      <w:r>
        <w:t xml:space="preserve">   Flow    </w:t>
      </w:r>
      <w:r>
        <w:t xml:space="preserve">   Gravitational    </w:t>
      </w:r>
      <w:r>
        <w:t xml:space="preserve">   High    </w:t>
      </w:r>
      <w:r>
        <w:t xml:space="preserve">   Low    </w:t>
      </w:r>
      <w:r>
        <w:t xml:space="preserve">   Lunar    </w:t>
      </w:r>
      <w:r>
        <w:t xml:space="preserve">   Moon    </w:t>
      </w:r>
      <w:r>
        <w:t xml:space="preserve">   Partial    </w:t>
      </w:r>
      <w:r>
        <w:t xml:space="preserve">   Solar    </w:t>
      </w:r>
      <w:r>
        <w:t xml:space="preserve">   Sun    </w:t>
      </w:r>
      <w:r>
        <w:t xml:space="preserve">   Tide    </w:t>
      </w:r>
      <w:r>
        <w:t xml:space="preserve">   Total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and Eclipses</dc:title>
  <dcterms:created xsi:type="dcterms:W3CDTF">2021-10-11T19:49:41Z</dcterms:created>
  <dcterms:modified xsi:type="dcterms:W3CDTF">2021-10-11T19:49:41Z</dcterms:modified>
</cp:coreProperties>
</file>