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Tides and Eclipses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Full moon    </w:t>
      </w:r>
      <w:r>
        <w:t xml:space="preserve">   New Moon    </w:t>
      </w:r>
      <w:r>
        <w:t xml:space="preserve">   Solar Eclipse    </w:t>
      </w:r>
      <w:r>
        <w:t xml:space="preserve">   Lunar Eclipse    </w:t>
      </w:r>
      <w:r>
        <w:t xml:space="preserve">   Shadow    </w:t>
      </w:r>
      <w:r>
        <w:t xml:space="preserve">   Geosphere    </w:t>
      </w:r>
      <w:r>
        <w:t xml:space="preserve">   Hydrosphere    </w:t>
      </w:r>
      <w:r>
        <w:t xml:space="preserve">   Biosphere    </w:t>
      </w:r>
      <w:r>
        <w:t xml:space="preserve">   Atmosphere    </w:t>
      </w:r>
      <w:r>
        <w:t xml:space="preserve">   Cryosphere    </w:t>
      </w:r>
      <w:r>
        <w:t xml:space="preserve">   Low Tide    </w:t>
      </w:r>
      <w:r>
        <w:t xml:space="preserve">   High Tide    </w:t>
      </w:r>
      <w:r>
        <w:t xml:space="preserve">   Neap Tide    </w:t>
      </w:r>
      <w:r>
        <w:t xml:space="preserve">   Spring Tide    </w:t>
      </w:r>
      <w:r>
        <w:t xml:space="preserve">   Eclipse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Tides and Eclipses Word Puzzle</dc:title>
  <dcterms:created xsi:type="dcterms:W3CDTF">2021-10-11T19:50:58Z</dcterms:created>
  <dcterms:modified xsi:type="dcterms:W3CDTF">2021-10-11T19:50:58Z</dcterms:modified>
</cp:coreProperties>
</file>