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Tides and Moon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moons illumination is 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a full moon or new moon what kind of tide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tide is the spring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moon is completely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moon is more than one-half illuminated but not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moon and the sun’s gravitational attraction cause sea levels to rise and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moons illumination is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a quarter moon what kind of tide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moons right side is not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moons left half is not illumintaed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tide is a neap tide?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moon is NOT illuminated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moon is less than waning, one-half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light is moonlight?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 and Moon Cycle</dc:title>
  <dcterms:created xsi:type="dcterms:W3CDTF">2021-10-11T19:50:21Z</dcterms:created>
  <dcterms:modified xsi:type="dcterms:W3CDTF">2021-10-11T19:50:21Z</dcterms:modified>
</cp:coreProperties>
</file>