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Tides!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Bays    </w:t>
      </w:r>
      <w:r>
        <w:t xml:space="preserve">   Fall    </w:t>
      </w:r>
      <w:r>
        <w:t xml:space="preserve">   Gravitational Pull    </w:t>
      </w:r>
      <w:r>
        <w:t xml:space="preserve">   Moon    </w:t>
      </w:r>
      <w:r>
        <w:t xml:space="preserve">   Oceans    </w:t>
      </w:r>
      <w:r>
        <w:t xml:space="preserve">   Reap    </w:t>
      </w:r>
      <w:r>
        <w:t xml:space="preserve">   Rise    </w:t>
      </w:r>
      <w:r>
        <w:t xml:space="preserve">   Rivers    </w:t>
      </w:r>
      <w:r>
        <w:t xml:space="preserve">   Spring    </w:t>
      </w:r>
      <w:r>
        <w:t xml:space="preserve">   Sun    </w:t>
      </w:r>
      <w:r>
        <w:t xml:space="preserve">   Tidal Force    </w:t>
      </w:r>
      <w:r>
        <w:t xml:space="preserve">   Tides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Tides!</dc:title>
  <dcterms:created xsi:type="dcterms:W3CDTF">2021-10-11T19:50:00Z</dcterms:created>
  <dcterms:modified xsi:type="dcterms:W3CDTF">2021-10-11T19:50:00Z</dcterms:modified>
</cp:coreProperties>
</file>