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Lunar eclipses happen during ________________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the light is shrinking.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spring tide can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object has the greatest pull on the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Sun, Earth, moon is the order of a _________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high tide and low tide in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Daily changes in the ocean water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moon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 the light is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eclipses happen during ________________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bands of tides that pull water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spring tide makes a straight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Neap tides line up in a _______________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Sun, moon, Earth is the order of a _________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spring tide is a type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neap tide is a type of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2021-10-11T19:50:14Z</dcterms:created>
  <dcterms:modified xsi:type="dcterms:W3CDTF">2021-10-11T19:50:14Z</dcterms:modified>
</cp:coreProperties>
</file>