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Tidewater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KEVIN    </w:t>
      </w:r>
      <w:r>
        <w:t xml:space="preserve">   FRANK    </w:t>
      </w:r>
      <w:r>
        <w:t xml:space="preserve">   JOHNSON    </w:t>
      </w:r>
      <w:r>
        <w:t xml:space="preserve">   CHRIS    </w:t>
      </w:r>
      <w:r>
        <w:t xml:space="preserve">   BRYAN    </w:t>
      </w:r>
      <w:r>
        <w:t xml:space="preserve">   AUSTIN    </w:t>
      </w:r>
      <w:r>
        <w:t xml:space="preserve">   JASON    </w:t>
      </w:r>
      <w:r>
        <w:t xml:space="preserve">   JOHN    </w:t>
      </w:r>
      <w:r>
        <w:t xml:space="preserve">   JULIANA    </w:t>
      </w:r>
      <w:r>
        <w:t xml:space="preserve">   KARLA    </w:t>
      </w:r>
      <w:r>
        <w:t xml:space="preserve">   BROOKE    </w:t>
      </w:r>
      <w:r>
        <w:t xml:space="preserve">   PELAR    </w:t>
      </w:r>
      <w:r>
        <w:t xml:space="preserve">   CINDY    </w:t>
      </w:r>
      <w:r>
        <w:t xml:space="preserve">   CHERISE    </w:t>
      </w:r>
      <w:r>
        <w:t xml:space="preserve">   ERIC    </w:t>
      </w:r>
      <w:r>
        <w:t xml:space="preserve">   RUBY    </w:t>
      </w:r>
      <w:r>
        <w:t xml:space="preserve">   JAMIE    </w:t>
      </w:r>
      <w:r>
        <w:t xml:space="preserve">   CHERYL    </w:t>
      </w:r>
      <w:r>
        <w:t xml:space="preserve">   ANNTOINETTE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Tidewater </dc:title>
  <dcterms:created xsi:type="dcterms:W3CDTF">2021-10-11T19:50:28Z</dcterms:created>
  <dcterms:modified xsi:type="dcterms:W3CDTF">2021-10-11T19:50:28Z</dcterms:modified>
</cp:coreProperties>
</file>