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ACOUSTIC    </w:t>
      </w:r>
      <w:r>
        <w:t xml:space="preserve">   ARCHITECT    </w:t>
      </w:r>
      <w:r>
        <w:t xml:space="preserve">   BAZALGETTE    </w:t>
      </w:r>
      <w:r>
        <w:t xml:space="preserve">   BOTTLE    </w:t>
      </w:r>
      <w:r>
        <w:t xml:space="preserve">   BROWNIES    </w:t>
      </w:r>
      <w:r>
        <w:t xml:space="preserve">   CRANE    </w:t>
      </w:r>
      <w:r>
        <w:t xml:space="preserve">   DESIGNER    </w:t>
      </w:r>
      <w:r>
        <w:t xml:space="preserve">   EXCAVATE    </w:t>
      </w:r>
      <w:r>
        <w:t xml:space="preserve">   FISH    </w:t>
      </w:r>
      <w:r>
        <w:t xml:space="preserve">   FLUSH    </w:t>
      </w:r>
      <w:r>
        <w:t xml:space="preserve">   FORESHORE    </w:t>
      </w:r>
      <w:r>
        <w:t xml:space="preserve">   GUIDES    </w:t>
      </w:r>
      <w:r>
        <w:t xml:space="preserve">   HEALTHY    </w:t>
      </w:r>
      <w:r>
        <w:t xml:space="preserve">   PLASTIC    </w:t>
      </w:r>
      <w:r>
        <w:t xml:space="preserve">   POO    </w:t>
      </w:r>
      <w:r>
        <w:t xml:space="preserve">   RECYCLE    </w:t>
      </w:r>
      <w:r>
        <w:t xml:space="preserve">   RIVER    </w:t>
      </w:r>
      <w:r>
        <w:t xml:space="preserve">   SEWAGE    </w:t>
      </w:r>
      <w:r>
        <w:t xml:space="preserve">   THAMES    </w:t>
      </w:r>
      <w:r>
        <w:t xml:space="preserve">   THE GREAT STINK    </w:t>
      </w:r>
      <w:r>
        <w:t xml:space="preserve">   TIDEWAY    </w:t>
      </w:r>
      <w:r>
        <w:t xml:space="preserve">   TOILET    </w:t>
      </w:r>
      <w:r>
        <w:t xml:space="preserve">   TUNNEL    </w:t>
      </w:r>
      <w:r>
        <w:t xml:space="preserve">   TUNNEL BORING MACHINE    </w:t>
      </w:r>
      <w:r>
        <w:t xml:space="preserve">   VICTORIAN    </w:t>
      </w:r>
      <w:r>
        <w:t xml:space="preserve">   WATER    </w:t>
      </w:r>
      <w:r>
        <w:t xml:space="preserve">   WOMEN IN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Tideway</dc:title>
  <dcterms:created xsi:type="dcterms:W3CDTF">2021-10-11T19:50:33Z</dcterms:created>
  <dcterms:modified xsi:type="dcterms:W3CDTF">2021-10-11T19:50:33Z</dcterms:modified>
</cp:coreProperties>
</file>