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Tidiness, Procrastination and Multitasking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uniformity    </w:t>
      </w:r>
      <w:r>
        <w:t xml:space="preserve">   neat    </w:t>
      </w:r>
      <w:r>
        <w:t xml:space="preserve">   clean    </w:t>
      </w:r>
      <w:r>
        <w:t xml:space="preserve">   organized    </w:t>
      </w:r>
      <w:r>
        <w:t xml:space="preserve">   orderly    </w:t>
      </w:r>
      <w:r>
        <w:t xml:space="preserve">   pause    </w:t>
      </w:r>
      <w:r>
        <w:t xml:space="preserve">   hesitation    </w:t>
      </w:r>
      <w:r>
        <w:t xml:space="preserve">   putting off    </w:t>
      </w:r>
      <w:r>
        <w:t xml:space="preserve">   delaying    </w:t>
      </w:r>
      <w:r>
        <w:t xml:space="preserve">   simultaneous tasks    </w:t>
      </w:r>
      <w:r>
        <w:t xml:space="preserve">   wavering    </w:t>
      </w:r>
      <w:r>
        <w:t xml:space="preserve">   avoidance    </w:t>
      </w:r>
      <w:r>
        <w:t xml:space="preserve">   multitasking    </w:t>
      </w:r>
      <w:r>
        <w:t xml:space="preserve">   procrastination    </w:t>
      </w:r>
      <w:r>
        <w:t xml:space="preserve">   tidiness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Tidiness, Procrastination and Multitasking</dc:title>
  <dcterms:created xsi:type="dcterms:W3CDTF">2021-10-11T19:50:02Z</dcterms:created>
  <dcterms:modified xsi:type="dcterms:W3CDTF">2021-10-11T19:50:02Z</dcterms:modified>
</cp:coreProperties>
</file>