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frio    </w:t>
      </w:r>
      <w:r>
        <w:t xml:space="preserve">   calor    </w:t>
      </w:r>
      <w:r>
        <w:t xml:space="preserve">   nieve    </w:t>
      </w:r>
      <w:r>
        <w:t xml:space="preserve">   heila    </w:t>
      </w:r>
      <w:r>
        <w:t xml:space="preserve">   granizo    </w:t>
      </w:r>
      <w:r>
        <w:t xml:space="preserve">   brisa    </w:t>
      </w:r>
      <w:r>
        <w:t xml:space="preserve">   viento    </w:t>
      </w:r>
      <w:r>
        <w:t xml:space="preserve">   rayo    </w:t>
      </w:r>
      <w:r>
        <w:t xml:space="preserve">   relampgo    </w:t>
      </w:r>
      <w:r>
        <w:t xml:space="preserve">   trueno    </w:t>
      </w:r>
      <w:r>
        <w:t xml:space="preserve">   tornado    </w:t>
      </w:r>
      <w:r>
        <w:t xml:space="preserve">   tormenta    </w:t>
      </w:r>
      <w:r>
        <w:t xml:space="preserve">   llovizna    </w:t>
      </w:r>
      <w:r>
        <w:t xml:space="preserve">   lluvia    </w:t>
      </w:r>
      <w:r>
        <w:t xml:space="preserve">   neblina    </w:t>
      </w:r>
      <w:r>
        <w:t xml:space="preserve">   niebla    </w:t>
      </w:r>
      <w:r>
        <w:t xml:space="preserve">   nubes    </w:t>
      </w:r>
      <w:r>
        <w:t xml:space="preserve">  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Tiempo</dc:title>
  <dcterms:created xsi:type="dcterms:W3CDTF">2021-10-11T19:50:26Z</dcterms:created>
  <dcterms:modified xsi:type="dcterms:W3CDTF">2021-10-11T19:50:26Z</dcterms:modified>
</cp:coreProperties>
</file>