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Tiempo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estación    </w:t>
      </w:r>
      <w:r>
        <w:t xml:space="preserve">   season    </w:t>
      </w:r>
      <w:r>
        <w:t xml:space="preserve">   huracán    </w:t>
      </w:r>
      <w:r>
        <w:t xml:space="preserve">   hurricane    </w:t>
      </w:r>
      <w:r>
        <w:t xml:space="preserve">   tormenta    </w:t>
      </w:r>
      <w:r>
        <w:t xml:space="preserve">   storm    </w:t>
      </w:r>
      <w:r>
        <w:t xml:space="preserve">   caliente    </w:t>
      </w:r>
      <w:r>
        <w:t xml:space="preserve">   hot    </w:t>
      </w:r>
      <w:r>
        <w:t xml:space="preserve">   fresco    </w:t>
      </w:r>
      <w:r>
        <w:t xml:space="preserve">   cool    </w:t>
      </w:r>
      <w:r>
        <w:t xml:space="preserve">   nublado    </w:t>
      </w:r>
      <w:r>
        <w:t xml:space="preserve">   cloudy    </w:t>
      </w:r>
      <w:r>
        <w:t xml:space="preserve">   viento    </w:t>
      </w:r>
      <w:r>
        <w:t xml:space="preserve">   wind    </w:t>
      </w:r>
      <w:r>
        <w:t xml:space="preserve">   nubes    </w:t>
      </w:r>
      <w:r>
        <w:t xml:space="preserve">   clouds    </w:t>
      </w:r>
      <w:r>
        <w:t xml:space="preserve">   nieve    </w:t>
      </w:r>
      <w:r>
        <w:t xml:space="preserve">   snow    </w:t>
      </w:r>
      <w:r>
        <w:t xml:space="preserve">   lluvia    </w:t>
      </w:r>
      <w:r>
        <w:t xml:space="preserve">   rain    </w:t>
      </w:r>
      <w:r>
        <w:t xml:space="preserve">   granizo    </w:t>
      </w:r>
      <w:r>
        <w:t xml:space="preserve">   hail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Tiempo</dc:title>
  <dcterms:created xsi:type="dcterms:W3CDTF">2021-10-11T19:50:53Z</dcterms:created>
  <dcterms:modified xsi:type="dcterms:W3CDTF">2021-10-11T19:50:53Z</dcterms:modified>
</cp:coreProperties>
</file>