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Tiempo Presente Progresivo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Ud. sonreír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andar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vosotros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Tanya no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nosotras ir disfrutar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Uds. seguir aplaudir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ellas no 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sugerir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Ud. comer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Tiempo Presente Progresivo</dc:title>
  <dcterms:created xsi:type="dcterms:W3CDTF">2021-10-11T19:50:40Z</dcterms:created>
  <dcterms:modified xsi:type="dcterms:W3CDTF">2021-10-11T19:50:40Z</dcterms:modified>
</cp:coreProperties>
</file>