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Tiempo, Tener Expressions, Ropa, Presente Progresivo</w:t>
      </w:r>
    </w:p>
    <w:p>
      <w:pPr>
        <w:pStyle w:val="Questions"/>
      </w:pPr>
      <w:r>
        <w:t xml:space="preserve">1. OLARC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ÍFOR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IMODE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STRUEE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AOVREN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VERAMAIPR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AEAQUCTH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OBAST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LNPAAETONS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NIALBODA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BIESIDEROCN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NDHOABAL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IDOAMRN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NTEGO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STMESOA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Tiempo, Tener Expressions, Ropa, Presente Progresivo</dc:title>
  <dcterms:created xsi:type="dcterms:W3CDTF">2021-10-11T19:50:12Z</dcterms:created>
  <dcterms:modified xsi:type="dcterms:W3CDTF">2021-10-11T19:50:12Z</dcterms:modified>
</cp:coreProperties>
</file>