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Tiempo y Las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el invierno    </w:t>
      </w:r>
      <w:r>
        <w:t xml:space="preserve">   el otono    </w:t>
      </w:r>
      <w:r>
        <w:t xml:space="preserve">   el verano    </w:t>
      </w:r>
      <w:r>
        <w:t xml:space="preserve">   hace calor    </w:t>
      </w:r>
      <w:r>
        <w:t xml:space="preserve">   hace frio    </w:t>
      </w:r>
      <w:r>
        <w:t xml:space="preserve">   hace sol    </w:t>
      </w:r>
      <w:r>
        <w:t xml:space="preserve">   hace viento    </w:t>
      </w:r>
      <w:r>
        <w:t xml:space="preserve">   la primavera    </w:t>
      </w:r>
      <w:r>
        <w:t xml:space="preserve">   Llueve    </w:t>
      </w:r>
      <w:r>
        <w:t xml:space="preserve">   nieva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Tiempo y Las estaciones</dc:title>
  <dcterms:created xsi:type="dcterms:W3CDTF">2021-10-11T19:49:10Z</dcterms:created>
  <dcterms:modified xsi:type="dcterms:W3CDTF">2021-10-11T19:49:10Z</dcterms:modified>
</cp:coreProperties>
</file>