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Uso ____ para subir al segundo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 vende revistas y periodicos.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Necesito cortarme el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gusta leer. Tengo que ir a la 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Voy a comprar unos tenis.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doctor llama a la ____ para prescribir medicina.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______ tiene muchas tiendas.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Compro unos aretes y pulseras aqui.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Voy a comprar unos cds en la tienda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Quiero comprar un recuerdo(souvenir) en la tienda de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escuela, necesito unos cuadernos.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Tiendas</dc:title>
  <dcterms:created xsi:type="dcterms:W3CDTF">2021-10-11T19:50:19Z</dcterms:created>
  <dcterms:modified xsi:type="dcterms:W3CDTF">2021-10-11T19:50:19Z</dcterms:modified>
</cp:coreProperties>
</file>