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¿Tienes Hambre?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Helado    </w:t>
      </w:r>
      <w:r>
        <w:t xml:space="preserve">   Pollo Asado    </w:t>
      </w:r>
      <w:r>
        <w:t xml:space="preserve">   Tostones    </w:t>
      </w:r>
      <w:r>
        <w:t xml:space="preserve">   Jugo    </w:t>
      </w:r>
      <w:r>
        <w:t xml:space="preserve">   Galletas    </w:t>
      </w:r>
      <w:r>
        <w:t xml:space="preserve">   Cereal    </w:t>
      </w:r>
      <w:r>
        <w:t xml:space="preserve">   Jamón    </w:t>
      </w:r>
      <w:r>
        <w:t xml:space="preserve">   Melón    </w:t>
      </w:r>
      <w:r>
        <w:t xml:space="preserve">   Uvas    </w:t>
      </w:r>
      <w:r>
        <w:t xml:space="preserve">   Manzana    </w:t>
      </w:r>
      <w:r>
        <w:t xml:space="preserve">   Leche    </w:t>
      </w:r>
      <w:r>
        <w:t xml:space="preserve">   Batido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¿Tienes Hambre?</dc:title>
  <dcterms:created xsi:type="dcterms:W3CDTF">2021-10-10T23:49:00Z</dcterms:created>
  <dcterms:modified xsi:type="dcterms:W3CDTF">2021-10-10T23:49:00Z</dcterms:modified>
</cp:coreProperties>
</file>