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¡Tienes un pájaro en la cabeza!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opening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¡Tienes un pájaro en la cabeza!</dc:title>
  <dcterms:created xsi:type="dcterms:W3CDTF">2021-10-10T23:49:55Z</dcterms:created>
  <dcterms:modified xsi:type="dcterms:W3CDTF">2021-10-10T23:49:55Z</dcterms:modified>
</cp:coreProperties>
</file>