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Tienes una dieta sana?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Tienes una dieta sana?</dc:title>
  <dcterms:created xsi:type="dcterms:W3CDTF">2021-10-10T23:47:01Z</dcterms:created>
  <dcterms:modified xsi:type="dcterms:W3CDTF">2021-10-10T23:47:01Z</dcterms:modified>
</cp:coreProperties>
</file>