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¿Tienes una mascota?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una mariposa    </w:t>
      </w:r>
      <w:r>
        <w:t xml:space="preserve">   una oveja    </w:t>
      </w:r>
      <w:r>
        <w:t xml:space="preserve">   un caballo    </w:t>
      </w:r>
      <w:r>
        <w:t xml:space="preserve">   un león    </w:t>
      </w:r>
      <w:r>
        <w:t xml:space="preserve">   un hámster    </w:t>
      </w:r>
      <w:r>
        <w:t xml:space="preserve">   un ratón    </w:t>
      </w:r>
      <w:r>
        <w:t xml:space="preserve">   una tortuga    </w:t>
      </w:r>
      <w:r>
        <w:t xml:space="preserve">   un elefante    </w:t>
      </w:r>
      <w:r>
        <w:t xml:space="preserve">   un perro    </w:t>
      </w:r>
      <w:r>
        <w:t xml:space="preserve">   un gato    </w:t>
      </w:r>
      <w:r>
        <w:t xml:space="preserve">   un conejo    </w:t>
      </w:r>
      <w:r>
        <w:t xml:space="preserve">   un pez rojo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¿Tienes una mascota?</dc:title>
  <dcterms:created xsi:type="dcterms:W3CDTF">2021-10-10T23:48:57Z</dcterms:created>
  <dcterms:modified xsi:type="dcterms:W3CDTF">2021-10-10T23:48:57Z</dcterms:modified>
</cp:coreProperties>
</file>