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Tient, Cient Chunks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quiet    </w:t>
      </w:r>
      <w:r>
        <w:t xml:space="preserve">   line    </w:t>
      </w:r>
      <w:r>
        <w:t xml:space="preserve">   through    </w:t>
      </w:r>
      <w:r>
        <w:t xml:space="preserve">   help    </w:t>
      </w:r>
      <w:r>
        <w:t xml:space="preserve">   before    </w:t>
      </w:r>
      <w:r>
        <w:t xml:space="preserve">   same think    </w:t>
      </w:r>
      <w:r>
        <w:t xml:space="preserve">   just    </w:t>
      </w:r>
      <w:r>
        <w:t xml:space="preserve">   because    </w:t>
      </w:r>
      <w:r>
        <w:t xml:space="preserve">   house    </w:t>
      </w:r>
      <w:r>
        <w:t xml:space="preserve">   ancient    </w:t>
      </w:r>
      <w:r>
        <w:t xml:space="preserve">   impatient    </w:t>
      </w:r>
      <w:r>
        <w:t xml:space="preserve">   proficient    </w:t>
      </w:r>
      <w:r>
        <w:t xml:space="preserve">   deficient    </w:t>
      </w:r>
      <w:r>
        <w:t xml:space="preserve">   quotient    </w:t>
      </w:r>
      <w:r>
        <w:t xml:space="preserve">   sufficient    </w:t>
      </w:r>
      <w:r>
        <w:t xml:space="preserve">   efficient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Tient, Cient Chunks</dc:title>
  <dcterms:created xsi:type="dcterms:W3CDTF">2021-10-11T19:49:46Z</dcterms:created>
  <dcterms:modified xsi:type="dcterms:W3CDTF">2021-10-11T19:49:46Z</dcterms:modified>
</cp:coreProperties>
</file>