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 2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aggressive    </w:t>
      </w:r>
      <w:r>
        <w:t xml:space="preserve">   amazed    </w:t>
      </w:r>
      <w:r>
        <w:t xml:space="preserve">   anxious    </w:t>
      </w:r>
      <w:r>
        <w:t xml:space="preserve">   depressed    </w:t>
      </w:r>
      <w:r>
        <w:t xml:space="preserve">   eager    </w:t>
      </w:r>
      <w:r>
        <w:t xml:space="preserve">   frustrated    </w:t>
      </w:r>
      <w:r>
        <w:t xml:space="preserve">   furious    </w:t>
      </w:r>
      <w:r>
        <w:t xml:space="preserve">   humiliated    </w:t>
      </w:r>
      <w:r>
        <w:t xml:space="preserve">   irritated    </w:t>
      </w:r>
      <w:r>
        <w:t xml:space="preserve">   jealous    </w:t>
      </w:r>
      <w:r>
        <w:t xml:space="preserve">   joful    </w:t>
      </w:r>
      <w:r>
        <w:t xml:space="preserve">   loving    </w:t>
      </w:r>
      <w:r>
        <w:t xml:space="preserve">   miserable    </w:t>
      </w:r>
      <w:r>
        <w:t xml:space="preserve">   overwhelmed    </w:t>
      </w:r>
      <w:r>
        <w:t xml:space="preserve">   revolted    </w:t>
      </w:r>
      <w:r>
        <w:t xml:space="preserve">   shocked    </w:t>
      </w:r>
      <w:r>
        <w:t xml:space="preserve">   startled    </w:t>
      </w:r>
      <w:r>
        <w:t xml:space="preserve">   terrified    </w:t>
      </w:r>
      <w:r>
        <w:t xml:space="preserve">   threatened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2 Language</dc:title>
  <dcterms:created xsi:type="dcterms:W3CDTF">2021-10-11T19:49:53Z</dcterms:created>
  <dcterms:modified xsi:type="dcterms:W3CDTF">2021-10-11T19:49:53Z</dcterms:modified>
</cp:coreProperties>
</file>