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Tier 2 Words and 5 Words About 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ability to access a particular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leave a person somewhere in a inaccessible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written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seal off to prevent goods off people to enter or leave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or denoting the generation of electricity using flowing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obtain a release of a captive by paying a ransom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part of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light fuel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sum paid of killing or capturing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express uncertainty or possibility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move anywhere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supply or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Tier 2 Words and 5 Words About Electricity</dc:title>
  <dcterms:created xsi:type="dcterms:W3CDTF">2021-10-11T19:49:21Z</dcterms:created>
  <dcterms:modified xsi:type="dcterms:W3CDTF">2021-10-11T19:49:21Z</dcterms:modified>
</cp:coreProperties>
</file>