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Tier 2 and 3 /R/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figure    </w:t>
      </w:r>
      <w:r>
        <w:t xml:space="preserve">   declare    </w:t>
      </w:r>
      <w:r>
        <w:t xml:space="preserve">   center    </w:t>
      </w:r>
      <w:r>
        <w:t xml:space="preserve">   measure    </w:t>
      </w:r>
      <w:r>
        <w:t xml:space="preserve">   ignore    </w:t>
      </w:r>
      <w:r>
        <w:t xml:space="preserve">   answer    </w:t>
      </w:r>
      <w:r>
        <w:t xml:space="preserve">   fortunate    </w:t>
      </w:r>
      <w:r>
        <w:t xml:space="preserve">   numerator    </w:t>
      </w:r>
      <w:r>
        <w:t xml:space="preserve">   important    </w:t>
      </w:r>
      <w:r>
        <w:t xml:space="preserve">   compare    </w:t>
      </w:r>
      <w:r>
        <w:t xml:space="preserve">   period    </w:t>
      </w:r>
      <w:r>
        <w:t xml:space="preserve">   clarify    </w:t>
      </w:r>
      <w:r>
        <w:t xml:space="preserve">   collaborate    </w:t>
      </w:r>
      <w:r>
        <w:t xml:space="preserve">   Rule    </w:t>
      </w:r>
      <w:r>
        <w:t xml:space="preserve">   Ratio    </w:t>
      </w:r>
      <w:r>
        <w:t xml:space="preserve">   Reflection    </w:t>
      </w:r>
      <w:r>
        <w:t xml:space="preserve">   Retell    </w:t>
      </w:r>
      <w:r>
        <w:t xml:space="preserve">   Recall    </w:t>
      </w:r>
      <w:r>
        <w:t xml:space="preserve">   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 2 and 3 /R/ words</dc:title>
  <dcterms:created xsi:type="dcterms:W3CDTF">2021-10-11T19:50:39Z</dcterms:created>
  <dcterms:modified xsi:type="dcterms:W3CDTF">2021-10-11T19:50:39Z</dcterms:modified>
</cp:coreProperties>
</file>