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break, as a law or a promise. To treat in an improper or disrespectful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near, next to, adjoining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adjust or change to suit conditions Synonyms: regulate, alter, acclimate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measurable extent of an object such as width, height,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unaware; 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explain in greater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what one is asked or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gather or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of what will happen next in a sequence of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sentence that contains an equals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hope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expect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enough,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 and judge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someone sees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at something carefully by attention to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point from which coordinates are measured; the beginning of something</w:t>
            </w:r>
          </w:p>
        </w:tc>
      </w:tr>
    </w:tbl>
    <w:p>
      <w:pPr>
        <w:pStyle w:val="WordBankMedium"/>
      </w:pPr>
      <w:r>
        <w:t xml:space="preserve">   adjacent    </w:t>
      </w:r>
      <w:r>
        <w:t xml:space="preserve">   dimension    </w:t>
      </w:r>
      <w:r>
        <w:t xml:space="preserve">   Obedient    </w:t>
      </w:r>
      <w:r>
        <w:t xml:space="preserve">   Viewpoint    </w:t>
      </w:r>
      <w:r>
        <w:t xml:space="preserve">   accumulate    </w:t>
      </w:r>
      <w:r>
        <w:t xml:space="preserve">   drastic    </w:t>
      </w:r>
      <w:r>
        <w:t xml:space="preserve">   oblivious    </w:t>
      </w:r>
      <w:r>
        <w:t xml:space="preserve">   violate    </w:t>
      </w:r>
      <w:r>
        <w:t xml:space="preserve">   adapt    </w:t>
      </w:r>
      <w:r>
        <w:t xml:space="preserve">   Elaborate    </w:t>
      </w:r>
      <w:r>
        <w:t xml:space="preserve">   Origin    </w:t>
      </w:r>
      <w:r>
        <w:t xml:space="preserve">   Adequate    </w:t>
      </w:r>
      <w:r>
        <w:t xml:space="preserve">   encourage    </w:t>
      </w:r>
      <w:r>
        <w:t xml:space="preserve">   Peculiar    </w:t>
      </w:r>
      <w:r>
        <w:t xml:space="preserve">   analyze    </w:t>
      </w:r>
      <w:r>
        <w:t xml:space="preserve">   Equation    </w:t>
      </w:r>
      <w:r>
        <w:t xml:space="preserve">   persuade    </w:t>
      </w:r>
      <w:r>
        <w:t xml:space="preserve">   anticipate    </w:t>
      </w:r>
      <w:r>
        <w:t xml:space="preserve">   evaluate    </w:t>
      </w:r>
      <w:r>
        <w:t xml:space="preserve">   prediction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vocabulary</dc:title>
  <dcterms:created xsi:type="dcterms:W3CDTF">2021-10-11T19:50:49Z</dcterms:created>
  <dcterms:modified xsi:type="dcterms:W3CDTF">2021-10-11T19:50:49Z</dcterms:modified>
</cp:coreProperties>
</file>