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3: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befriend someone you shouldn’t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Uncalled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priest or a prophet who is God’s 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Tired, unmotivated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Another word for disgraceful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Something that lacks flavor or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Feeling anxious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Respecting a person out of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Being very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Behind someone’s arms or legs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Flexible, Pliable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Humbly asking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Rushing to finish something without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Very observant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an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careful about what you say 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boast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be very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make amends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3: Crossword Puzzle</dc:title>
  <dcterms:created xsi:type="dcterms:W3CDTF">2021-10-11T19:50:42Z</dcterms:created>
  <dcterms:modified xsi:type="dcterms:W3CDTF">2021-10-11T19:50:42Z</dcterms:modified>
</cp:coreProperties>
</file>