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Two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even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caused by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or person with lower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used for electricity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used to operate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sent out to do good deeds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bolt in the sky during storms and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with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supply of power used to operate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use physical force to injure, damage or 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Two Crossword</dc:title>
  <dcterms:created xsi:type="dcterms:W3CDTF">2021-10-11T19:49:11Z</dcterms:created>
  <dcterms:modified xsi:type="dcterms:W3CDTF">2021-10-11T19:49:11Z</dcterms:modified>
</cp:coreProperties>
</file>