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Two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breaks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motivate someone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attack or assualt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something fast or instantly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too much electricity [e.g a light bulb] it get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runs of of energy,it has gone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something in 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lets electricity through it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dedicated or promise yourself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rob goods and valuables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lots of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electricity being put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Two Words Crossword</dc:title>
  <dcterms:created xsi:type="dcterms:W3CDTF">2021-10-11T19:49:13Z</dcterms:created>
  <dcterms:modified xsi:type="dcterms:W3CDTF">2021-10-11T19:49:13Z</dcterms:modified>
</cp:coreProperties>
</file>