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bunt    </w:t>
      </w:r>
      <w:r>
        <w:t xml:space="preserve">   weiss    </w:t>
      </w:r>
      <w:r>
        <w:t xml:space="preserve">   schwarz    </w:t>
      </w:r>
      <w:r>
        <w:t xml:space="preserve">   orange    </w:t>
      </w:r>
      <w:r>
        <w:t xml:space="preserve">   rot    </w:t>
      </w:r>
      <w:r>
        <w:t xml:space="preserve">   grau    </w:t>
      </w:r>
      <w:r>
        <w:t xml:space="preserve">   gelb    </w:t>
      </w:r>
      <w:r>
        <w:t xml:space="preserve">   braun    </w:t>
      </w:r>
      <w:r>
        <w:t xml:space="preserve">   blau    </w:t>
      </w:r>
      <w:r>
        <w:t xml:space="preserve">   schildkroete    </w:t>
      </w:r>
      <w:r>
        <w:t xml:space="preserve">   wellensittich    </w:t>
      </w:r>
      <w:r>
        <w:t xml:space="preserve">   meerschweinchen    </w:t>
      </w:r>
      <w:r>
        <w:t xml:space="preserve">   hamster    </w:t>
      </w:r>
      <w:r>
        <w:t xml:space="preserve">   kaninchen    </w:t>
      </w:r>
      <w:r>
        <w:t xml:space="preserve">   maus    </w:t>
      </w:r>
      <w:r>
        <w:t xml:space="preserve">   hund    </w:t>
      </w:r>
      <w:r>
        <w:t xml:space="preserve">   katze    </w:t>
      </w:r>
      <w:r>
        <w:t xml:space="preserve">   pferd    </w:t>
      </w:r>
      <w:r>
        <w:t xml:space="preserve">   fisch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Tiere</dc:title>
  <dcterms:created xsi:type="dcterms:W3CDTF">2021-10-11T19:49:18Z</dcterms:created>
  <dcterms:modified xsi:type="dcterms:W3CDTF">2021-10-11T19:49:18Z</dcterms:modified>
</cp:coreProperties>
</file>