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</w:t>
      </w:r>
    </w:p>
    <w:p>
      <w:pPr>
        <w:pStyle w:val="Questions"/>
      </w:pPr>
      <w:r>
        <w:t xml:space="preserve">1. AZKET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NUHD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FAEETLN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AUMS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HUK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PPEAIGA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DOIKOERLK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EGOVL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AFHSC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WHSCNEI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PFRDE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</dc:title>
  <dcterms:created xsi:type="dcterms:W3CDTF">2021-10-11T19:51:01Z</dcterms:created>
  <dcterms:modified xsi:type="dcterms:W3CDTF">2021-10-11T19:51:01Z</dcterms:modified>
</cp:coreProperties>
</file>