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Panda    </w:t>
      </w:r>
      <w:r>
        <w:t xml:space="preserve">   Eisbar    </w:t>
      </w:r>
      <w:r>
        <w:t xml:space="preserve">   Lama    </w:t>
      </w:r>
      <w:r>
        <w:t xml:space="preserve">   Kanguru    </w:t>
      </w:r>
      <w:r>
        <w:t xml:space="preserve">   Hyane    </w:t>
      </w:r>
      <w:r>
        <w:t xml:space="preserve">   Fisch    </w:t>
      </w:r>
      <w:r>
        <w:t xml:space="preserve">   Wal    </w:t>
      </w:r>
      <w:r>
        <w:t xml:space="preserve">   Katze    </w:t>
      </w:r>
      <w:r>
        <w:t xml:space="preserve">   Maus    </w:t>
      </w:r>
      <w:r>
        <w:t xml:space="preserve">   Ratte    </w:t>
      </w:r>
      <w:r>
        <w:t xml:space="preserve">   Elefant    </w:t>
      </w:r>
      <w:r>
        <w:t xml:space="preserve">   Pinguin    </w:t>
      </w:r>
      <w:r>
        <w:t xml:space="preserve">   Schimpanse    </w:t>
      </w:r>
      <w:r>
        <w:t xml:space="preserve">   Bar    </w:t>
      </w:r>
      <w:r>
        <w:t xml:space="preserve">   Hund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</dc:title>
  <dcterms:created xsi:type="dcterms:W3CDTF">2021-10-11T19:50:34Z</dcterms:created>
  <dcterms:modified xsi:type="dcterms:W3CDTF">2021-10-11T19:50:34Z</dcterms:modified>
</cp:coreProperties>
</file>