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 of the second digit to the right of the decimal point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tax on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sorting of number values from the least to the greatest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complete thoughts hooked together with a coordinate conjunction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or look back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reformer who favors abolishing slavery and helps slaves get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 or narrow minded concern for local or regional interests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uphold or defend as valid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an educated guess  based on prior knowledge and what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place to the right of the decimal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Tiered Vocab</dc:title>
  <dcterms:created xsi:type="dcterms:W3CDTF">2021-10-11T19:49:30Z</dcterms:created>
  <dcterms:modified xsi:type="dcterms:W3CDTF">2021-10-11T19:49:30Z</dcterms:modified>
</cp:coreProperties>
</file>