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Tiered Vocabulary Set 4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completely true and accurate; not exaggerated?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in which sediment is laid down or dropped in new locations?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conjunction that joins an independent clause with a dependent clause?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property would be r x (s+ t) = rs + 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evaluating or estimating the nature, ability, or quality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multiplication based on the distribute or grouping property of multiplication distributing into place values and then adding to get the final product?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by water, ice, wind, or gravity moved by weathered rock or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something used with a meaning that is different from the basic meaning and that expresses an idea in an interesting way by using language that usually describes something else; not literal?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process where rock is dissolved, worn away or broken down into smaller and smaller pieces?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number or quantity that when multiplied with another produces a given number or expression?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Tiered Vocabulary Set 4 Crossword Puzzle</dc:title>
  <dcterms:created xsi:type="dcterms:W3CDTF">2021-10-11T19:49:31Z</dcterms:created>
  <dcterms:modified xsi:type="dcterms:W3CDTF">2021-10-11T19:49:31Z</dcterms:modified>
</cp:coreProperties>
</file>